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G7 Lesson 1 亲戚 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 Lesson 1 亲戚 Relatives</dc:title>
  <dcterms:created xsi:type="dcterms:W3CDTF">2022-09-03T15:15:17Z</dcterms:created>
  <dcterms:modified xsi:type="dcterms:W3CDTF">2022-09-03T15:15:17Z</dcterms:modified>
</cp:coreProperties>
</file>