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G8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upward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Standing out so as to be seen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various devices suggesting spectacles, as one attached to a semaphore to display lights or different colors by colored glass.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leaves of the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shallow water separated from the sea by low sandy dunes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bright as color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weird/bizarre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grave, sober, or mirthless, as a person, the face, speech, tone, or mood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indefinite or unclear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scary ghost #2spooky4me (imaginary)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 English</dc:title>
  <dcterms:created xsi:type="dcterms:W3CDTF">2021-10-11T07:44:15Z</dcterms:created>
  <dcterms:modified xsi:type="dcterms:W3CDTF">2021-10-11T07:44:15Z</dcterms:modified>
</cp:coreProperties>
</file>