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G8 Pop Music Theory -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Essentially flattens levels, by making loud parts quieter / quiet parts louder.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Simulates slight pitch fluctuations that occur when two instruments play in unison, producing a fuller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Takes original signal, delays it and plays it back (exactly as it was first time) at a set rate, either once or multiple times, to create rhythmic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Emphasises certain frequencies while removing others from signal - unlike normal wah pedal, generally responds to playing dynamics (so more obvious with slap bass, for example).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Echo / Sound reflection effect designed to imitate way a sound naturally decays in a room; gives sound more depth/weight.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Sweeping filter that creates a sweeping frequency shift (similar sound to EQ of instrument being changed over time).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Distorts signal by adding consistent volume, crunch and sustain to sound (same amount of distortion no matter how hard you play), e.g. rock / heavy metal guitar.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Mild, crunchy distortion that provides a gain boost and overdrives “valves”, increasing dynamic sensitivity (i.e. the harder you play, the more it distorts).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Thickens sound and adds sweeping effect (as if speaker is repeatedly moving closer and further away).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Moves a frequency peak depending on position of pedal, e.g. funk / blues / rock guitar.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volume electronically vary at pre-set rate, creating a pulsing/throbbing sound, e.g. 1960s US surf music craze.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Aggressive distortion; heavily saturates and clips signal, altering waveform (can make amp sound like it’s about to blow up - very dirty), e.g. psychedelic rock.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G8 Pop Music Theory - Effects</dc:title>
  <dcterms:created xsi:type="dcterms:W3CDTF">2021-10-11T07:45:49Z</dcterms:created>
  <dcterms:modified xsi:type="dcterms:W3CDTF">2021-10-11T07:45:49Z</dcterms:modified>
</cp:coreProperties>
</file>