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Ladies Football    </w:t>
      </w:r>
      <w:r>
        <w:t xml:space="preserve">   Camogie    </w:t>
      </w:r>
      <w:r>
        <w:t xml:space="preserve">   Fun    </w:t>
      </w:r>
      <w:r>
        <w:t xml:space="preserve">   Gaa    </w:t>
      </w:r>
      <w:r>
        <w:t xml:space="preserve">   Play    </w:t>
      </w:r>
      <w:r>
        <w:t xml:space="preserve">   Connacht    </w:t>
      </w:r>
      <w:r>
        <w:t xml:space="preserve">   Ulster    </w:t>
      </w:r>
      <w:r>
        <w:t xml:space="preserve">   Leinster    </w:t>
      </w:r>
      <w:r>
        <w:t xml:space="preserve">   Munster    </w:t>
      </w:r>
      <w:r>
        <w:t xml:space="preserve">   Carlow    </w:t>
      </w:r>
      <w:r>
        <w:t xml:space="preserve">   Kilkenny    </w:t>
      </w:r>
      <w:r>
        <w:t xml:space="preserve">   Tipperary    </w:t>
      </w:r>
      <w:r>
        <w:t xml:space="preserve">   Hurley    </w:t>
      </w:r>
      <w:r>
        <w:t xml:space="preserve">   Ball    </w:t>
      </w:r>
      <w:r>
        <w:t xml:space="preserve">   Gaelic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 </dc:title>
  <dcterms:created xsi:type="dcterms:W3CDTF">2021-10-11T07:45:30Z</dcterms:created>
  <dcterms:modified xsi:type="dcterms:W3CDTF">2021-10-11T07:45:30Z</dcterms:modified>
</cp:coreProperties>
</file>