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Solo    </w:t>
      </w:r>
      <w:r>
        <w:t xml:space="preserve">   Kick    </w:t>
      </w:r>
      <w:r>
        <w:t xml:space="preserve">   Handpass    </w:t>
      </w:r>
      <w:r>
        <w:t xml:space="preserve">   Point    </w:t>
      </w:r>
      <w:r>
        <w:t xml:space="preserve">   Goal    </w:t>
      </w:r>
      <w:r>
        <w:t xml:space="preserve">   Forty Five    </w:t>
      </w:r>
      <w:r>
        <w:t xml:space="preserve">   Referee    </w:t>
      </w:r>
      <w:r>
        <w:t xml:space="preserve">   Defend    </w:t>
      </w:r>
      <w:r>
        <w:t xml:space="preserve">   Attack    </w:t>
      </w:r>
      <w:r>
        <w:t xml:space="preserve">   Sam Maguire    </w:t>
      </w:r>
      <w:r>
        <w:t xml:space="preserve">   Liam McCarthy    </w:t>
      </w:r>
      <w:r>
        <w:t xml:space="preserve">   Football    </w:t>
      </w:r>
      <w:r>
        <w:t xml:space="preserve">   Gaelic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GAA</dc:title>
  <dcterms:created xsi:type="dcterms:W3CDTF">2021-10-11T07:44:26Z</dcterms:created>
  <dcterms:modified xsi:type="dcterms:W3CDTF">2021-10-11T07:44:26Z</dcterms:modified>
</cp:coreProperties>
</file>