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Club has had the most All-Ireland Hurling Winning Captains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Club team are holders of the Camogie Senior Club All-Ireland?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Hurler has the most All Time championship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county was Michael Hogan who the Hogan Stand is named after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other Gaelic Football team other than Kerry have won four consecutive All-Irelands and failed to win the Five-In-A-Row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County has a 100% win rate in All-Ireland football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Curse was said to be on Clare Hurlers from 1914 until 1995.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All=Ireland Football final played in 1888?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Cup given to the All Ireland u21 football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Surname of the Brothers who both got sent off in the 1965 All-Ireland football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Consecutive All-Stars did Tommy Walsh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All Stars has Ladies Footballer Cora Staunton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only player to ever win Hurler of the Year on 3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Players have won 2 or more All-Irelands as Captain in Hurling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County was Liam MacCarthy who the All Ireland Hurling trophy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Club had the Midfield All Star Pairing in the same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Age was Waterford Captain Jim Ware in 1948 when they won the All-Ireland? Hint: he was the oldest ever All-Ireland Winninhg Hurling Captain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GAA TRIVIA</dc:title>
  <dcterms:created xsi:type="dcterms:W3CDTF">2021-10-12T14:18:35Z</dcterms:created>
  <dcterms:modified xsi:type="dcterms:W3CDTF">2021-10-12T14:18:35Z</dcterms:modified>
</cp:coreProperties>
</file>