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GACE Crossword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the fee to change your test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Test Day the Test Taker's ______ must match their admission ticket.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prior to the date of the test can you register?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test takers contact for all certification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does the Georgia Educator Ethics assessment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Teacher Leadership Assessment consist of how many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Prior to creating a ETS GACE account, you must first create which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Score Reporting time frame for PAA Reading and Math is within _______ days after your test date?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 GACE issues certifications?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Program Admission consist of Reading Writing and which other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GACE test are administered in __________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take any GACE assessments the test takers must had a valid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Georgia Professional Standards Commission is open Mondays, Wednesdays and which other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GACE Crossword Frenzy</dc:title>
  <dcterms:created xsi:type="dcterms:W3CDTF">2021-10-11T07:46:04Z</dcterms:created>
  <dcterms:modified xsi:type="dcterms:W3CDTF">2021-10-11T07:46:04Z</dcterms:modified>
</cp:coreProperties>
</file>