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GADALAIKI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Jāņi    </w:t>
      </w:r>
      <w:r>
        <w:t xml:space="preserve">   Auksts    </w:t>
      </w:r>
      <w:r>
        <w:t xml:space="preserve">   Brīvlaiks    </w:t>
      </w:r>
      <w:r>
        <w:t xml:space="preserve">   Skola    </w:t>
      </w:r>
      <w:r>
        <w:t xml:space="preserve">   Septembris    </w:t>
      </w:r>
      <w:r>
        <w:t xml:space="preserve">   Marts    </w:t>
      </w:r>
      <w:r>
        <w:t xml:space="preserve">   Vasara    </w:t>
      </w:r>
      <w:r>
        <w:t xml:space="preserve">   Sniegs    </w:t>
      </w:r>
      <w:r>
        <w:t xml:space="preserve">   Ziema    </w:t>
      </w:r>
      <w:r>
        <w:t xml:space="preserve">   Silts    </w:t>
      </w:r>
      <w:r>
        <w:t xml:space="preserve">   Lapas    </w:t>
      </w:r>
      <w:r>
        <w:t xml:space="preserve">   Pavasaris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GADALAIKI</dc:title>
  <dcterms:created xsi:type="dcterms:W3CDTF">2021-10-11T07:45:05Z</dcterms:created>
  <dcterms:modified xsi:type="dcterms:W3CDTF">2021-10-11T07:45:05Z</dcterms:modified>
</cp:coreProperties>
</file>