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GAD Vocabulary Crossword U4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quedar nada (agotarse)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descuento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tijeras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cartucho de tinta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fecha de entrega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cinta adhesiva (celo)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quedar poco (casi agotado)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lápiz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subrayador fosforescente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fecha de pago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archivador con anillas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grapadora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 Vocabulary Crossword U4</dc:title>
  <dcterms:created xsi:type="dcterms:W3CDTF">2021-10-11T07:45:12Z</dcterms:created>
  <dcterms:modified xsi:type="dcterms:W3CDTF">2021-10-11T07:45:12Z</dcterms:modified>
</cp:coreProperties>
</file>