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GALACTIC-O'S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BREAKFAST    </w:t>
      </w:r>
      <w:r>
        <w:t xml:space="preserve">   VITAMINS    </w:t>
      </w:r>
      <w:r>
        <w:t xml:space="preserve">   GREAT    </w:t>
      </w:r>
      <w:r>
        <w:t xml:space="preserve">   FUN    </w:t>
      </w:r>
      <w:r>
        <w:t xml:space="preserve">   ROCKETSHIP    </w:t>
      </w:r>
      <w:r>
        <w:t xml:space="preserve">   STARS    </w:t>
      </w:r>
      <w:r>
        <w:t xml:space="preserve">   MOON    </w:t>
      </w:r>
      <w:r>
        <w:t xml:space="preserve">   SUN    </w:t>
      </w:r>
      <w:r>
        <w:t xml:space="preserve">   NEPTUNE    </w:t>
      </w:r>
      <w:r>
        <w:t xml:space="preserve">   SATURN    </w:t>
      </w:r>
      <w:r>
        <w:t xml:space="preserve">   URANUS    </w:t>
      </w:r>
      <w:r>
        <w:t xml:space="preserve">   EARTH    </w:t>
      </w:r>
      <w:r>
        <w:t xml:space="preserve">   VENUS    </w:t>
      </w:r>
      <w:r>
        <w:t xml:space="preserve">   JUPITER    </w:t>
      </w:r>
      <w:r>
        <w:t xml:space="preserve">   MERCURY    </w:t>
      </w:r>
      <w:r>
        <w:t xml:space="preserve">   PLANETS    </w:t>
      </w:r>
      <w:r>
        <w:t xml:space="preserve">   MARS    </w:t>
      </w:r>
      <w:r>
        <w:t xml:space="preserve">   PLUTO    </w:t>
      </w:r>
      <w:r>
        <w:t xml:space="preserve">   GALAXY    </w:t>
      </w:r>
      <w:r>
        <w:t xml:space="preserve">   HEALTHY    </w:t>
      </w:r>
      <w:r>
        <w:t xml:space="preserve">   NUTRITION    </w:t>
      </w:r>
      <w:r>
        <w:t xml:space="preserve">   FIBER    </w:t>
      </w:r>
      <w:r>
        <w:t xml:space="preserve">   TASTY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GALACTIC-O'S</dc:title>
  <dcterms:created xsi:type="dcterms:W3CDTF">2021-10-11T07:44:59Z</dcterms:created>
  <dcterms:modified xsi:type="dcterms:W3CDTF">2021-10-11T07:44:59Z</dcterms:modified>
</cp:coreProperties>
</file>