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GALACTIC STARVEYORS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admit    </w:t>
      </w:r>
      <w:r>
        <w:t xml:space="preserve">   beginning    </w:t>
      </w:r>
      <w:r>
        <w:t xml:space="preserve">   believe    </w:t>
      </w:r>
      <w:r>
        <w:t xml:space="preserve">   Bible    </w:t>
      </w:r>
      <w:r>
        <w:t xml:space="preserve">   broken    </w:t>
      </w:r>
      <w:r>
        <w:t xml:space="preserve">   Christ    </w:t>
      </w:r>
      <w:r>
        <w:t xml:space="preserve">   confess    </w:t>
      </w:r>
      <w:r>
        <w:t xml:space="preserve">   continue    </w:t>
      </w:r>
      <w:r>
        <w:t xml:space="preserve">   control    </w:t>
      </w:r>
      <w:r>
        <w:t xml:space="preserve">   crafts    </w:t>
      </w:r>
      <w:r>
        <w:t xml:space="preserve">   created    </w:t>
      </w:r>
      <w:r>
        <w:t xml:space="preserve">   creation    </w:t>
      </w:r>
      <w:r>
        <w:t xml:space="preserve">   earth    </w:t>
      </w:r>
      <w:r>
        <w:t xml:space="preserve">   Eve    </w:t>
      </w:r>
      <w:r>
        <w:t xml:space="preserve">   Galactic    </w:t>
      </w:r>
      <w:r>
        <w:t xml:space="preserve">   God    </w:t>
      </w:r>
      <w:r>
        <w:t xml:space="preserve">   heaven    </w:t>
      </w:r>
      <w:r>
        <w:t xml:space="preserve">   Him    </w:t>
      </w:r>
      <w:r>
        <w:t xml:space="preserve">   invisible    </w:t>
      </w:r>
      <w:r>
        <w:t xml:space="preserve">   Jesus    </w:t>
      </w:r>
      <w:r>
        <w:t xml:space="preserve">   music    </w:t>
      </w:r>
      <w:r>
        <w:t xml:space="preserve">   promised    </w:t>
      </w:r>
      <w:r>
        <w:t xml:space="preserve">   relationship    </w:t>
      </w:r>
      <w:r>
        <w:t xml:space="preserve">   restored    </w:t>
      </w:r>
      <w:r>
        <w:t xml:space="preserve">   sin    </w:t>
      </w:r>
      <w:r>
        <w:t xml:space="preserve">   snacks    </w:t>
      </w:r>
      <w:r>
        <w:t xml:space="preserve">   Son    </w:t>
      </w:r>
      <w:r>
        <w:t xml:space="preserve">   Starveyors    </w:t>
      </w:r>
      <w:r>
        <w:t xml:space="preserve">   telescope    </w:t>
      </w:r>
      <w:r>
        <w:t xml:space="preserve">   universe    </w:t>
      </w:r>
      <w:r>
        <w:t xml:space="preserve">   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GALACTIC STARVEYORS</dc:title>
  <dcterms:created xsi:type="dcterms:W3CDTF">2021-10-11T07:45:13Z</dcterms:created>
  <dcterms:modified xsi:type="dcterms:W3CDTF">2021-10-11T07:45:13Z</dcterms:modified>
</cp:coreProperties>
</file>