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I've been working on the railroad...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party game for horrible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tornado...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chery-o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string em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in the office again...You must be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mouse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fruity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pay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honk honk honk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toss the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guess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apologize..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any 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break the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done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him sleep...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should i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you've lost your 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could be a hole in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2021-10-11T07:45:44Z</dcterms:created>
  <dcterms:modified xsi:type="dcterms:W3CDTF">2021-10-11T07:45:44Z</dcterms:modified>
</cp:coreProperties>
</file>