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50CALSNIPER    </w:t>
      </w:r>
      <w:r>
        <w:t xml:space="preserve">   ALIA    </w:t>
      </w:r>
      <w:r>
        <w:t xml:space="preserve">   BALLONAXE    </w:t>
      </w:r>
      <w:r>
        <w:t xml:space="preserve">   BEEFBOSS    </w:t>
      </w:r>
      <w:r>
        <w:t xml:space="preserve">   BLACKOPS    </w:t>
      </w:r>
      <w:r>
        <w:t xml:space="preserve">   BLACKOUT    </w:t>
      </w:r>
      <w:r>
        <w:t xml:space="preserve">   BOLTACTIONSNIPER    </w:t>
      </w:r>
      <w:r>
        <w:t xml:space="preserve">   CALLOFDUTY    </w:t>
      </w:r>
      <w:r>
        <w:t xml:space="preserve">   CARBIDE    </w:t>
      </w:r>
      <w:r>
        <w:t xml:space="preserve">   DRAKE    </w:t>
      </w:r>
      <w:r>
        <w:t xml:space="preserve">   DRUMGUN    </w:t>
      </w:r>
      <w:r>
        <w:t xml:space="preserve">   FAZE    </w:t>
      </w:r>
      <w:r>
        <w:t xml:space="preserve">   FAZECIZZORZ    </w:t>
      </w:r>
      <w:r>
        <w:t xml:space="preserve">   FORTNITE    </w:t>
      </w:r>
      <w:r>
        <w:t xml:space="preserve">   IPHONE    </w:t>
      </w:r>
      <w:r>
        <w:t xml:space="preserve">   JAILBREAK    </w:t>
      </w:r>
      <w:r>
        <w:t xml:space="preserve">   KANE    </w:t>
      </w:r>
      <w:r>
        <w:t xml:space="preserve">   KRISH_SA    </w:t>
      </w:r>
      <w:r>
        <w:t xml:space="preserve">   LACHLAN    </w:t>
      </w:r>
      <w:r>
        <w:t xml:space="preserve">   LUGAXE    </w:t>
      </w:r>
      <w:r>
        <w:t xml:space="preserve">   MINECRAFT    </w:t>
      </w:r>
      <w:r>
        <w:t xml:space="preserve">   MUSELK    </w:t>
      </w:r>
      <w:r>
        <w:t xml:space="preserve">   NINJA    </w:t>
      </w:r>
      <w:r>
        <w:t xml:space="preserve">   NINTENDO2DS    </w:t>
      </w:r>
      <w:r>
        <w:t xml:space="preserve">   NINTENDOSWITCH    </w:t>
      </w:r>
      <w:r>
        <w:t xml:space="preserve">   OMEGA    </w:t>
      </w:r>
      <w:r>
        <w:t xml:space="preserve">   P90    </w:t>
      </w:r>
      <w:r>
        <w:t xml:space="preserve">   PC    </w:t>
      </w:r>
      <w:r>
        <w:t xml:space="preserve">   PHANTOMFORCES    </w:t>
      </w:r>
      <w:r>
        <w:t xml:space="preserve">   PS4    </w:t>
      </w:r>
      <w:r>
        <w:t xml:space="preserve">   PUBG    </w:t>
      </w:r>
      <w:r>
        <w:t xml:space="preserve">   RAFT    </w:t>
      </w:r>
      <w:r>
        <w:t xml:space="preserve">   REDLINELEADER    </w:t>
      </w:r>
      <w:r>
        <w:t xml:space="preserve">   RIFTEDGE    </w:t>
      </w:r>
      <w:r>
        <w:t xml:space="preserve">   ROBLOX    </w:t>
      </w:r>
      <w:r>
        <w:t xml:space="preserve">   SCAR    </w:t>
      </w:r>
      <w:r>
        <w:t xml:space="preserve">   SUBWAYSURFURS    </w:t>
      </w:r>
      <w:r>
        <w:t xml:space="preserve">   TERRARIA    </w:t>
      </w:r>
      <w:r>
        <w:t xml:space="preserve">   TFUE    </w:t>
      </w:r>
      <w:r>
        <w:t xml:space="preserve">   TOMMYGUN    </w:t>
      </w:r>
      <w:r>
        <w:t xml:space="preserve">   TSM    </w:t>
      </w:r>
      <w:r>
        <w:t xml:space="preserve">   WORLDWAR2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WORDSEARCH</dc:title>
  <dcterms:created xsi:type="dcterms:W3CDTF">2021-10-11T07:46:31Z</dcterms:created>
  <dcterms:modified xsi:type="dcterms:W3CDTF">2021-10-11T07:46:31Z</dcterms:modified>
</cp:coreProperties>
</file>