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"GAMES"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Donnie's character in The Sixth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Joined the cast of hilarious musical comedy, A Funny Thing Happened on the Way to the Forum for 3 weeks in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NKOTB cruise took place May 15-18, 2009 on which Carnival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Record Label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Original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Maurice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“I Need A _________”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Second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2017 Tour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Danny Wood’s charity that honors his late mother who past away from breast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_________at the 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song to be number 1 on the Top 100 chart in 1990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Magic Summer Tour Sponsor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NKOTB member’s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Member’ Astrological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 &amp;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Featured artist on “Big Girl Now”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"GAMES"</dc:title>
  <dcterms:created xsi:type="dcterms:W3CDTF">2021-10-10T23:51:30Z</dcterms:created>
  <dcterms:modified xsi:type="dcterms:W3CDTF">2021-10-10T23:51:30Z</dcterms:modified>
</cp:coreProperties>
</file>