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 IF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Commuter suiacide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Scraficed &amp; Burned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Pushed from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by whites walkers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Shot with bow on the 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Exploded from wild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by wild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Eaten 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Skull crushed</w:t>
            </w:r>
          </w:p>
        </w:tc>
      </w:tr>
    </w:tbl>
    <w:p>
      <w:pPr>
        <w:pStyle w:val="WordBankMedium"/>
      </w:pPr>
      <w:r>
        <w:t xml:space="preserve">   OBERYN MARTEL    </w:t>
      </w:r>
      <w:r>
        <w:t xml:space="preserve">   LYSA aryn     </w:t>
      </w:r>
      <w:r>
        <w:t xml:space="preserve">   RAMSY BOLTON    </w:t>
      </w:r>
      <w:r>
        <w:t xml:space="preserve">   TYWIM LANISTER     </w:t>
      </w:r>
      <w:r>
        <w:t xml:space="preserve">   ROBERT BARATHEON     </w:t>
      </w:r>
      <w:r>
        <w:t xml:space="preserve">   NED STARK    </w:t>
      </w:r>
      <w:r>
        <w:t xml:space="preserve">   SHIREEN BARATHEON     </w:t>
      </w:r>
      <w:r>
        <w:t xml:space="preserve">   HODOR    </w:t>
      </w:r>
      <w:r>
        <w:t xml:space="preserve">   MARGERY TYRELL    </w:t>
      </w:r>
      <w:r>
        <w:t xml:space="preserve">   TOMMEN BARATHEON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IF THRONES</dc:title>
  <dcterms:created xsi:type="dcterms:W3CDTF">2021-10-11T07:45:52Z</dcterms:created>
  <dcterms:modified xsi:type="dcterms:W3CDTF">2021-10-11T07:45:52Z</dcterms:modified>
</cp:coreProperties>
</file>