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CLUES ESCAPE ROOM: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 OF OZ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THAT____________IN THE WINDOW?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CARTOON DOG THAT IS AFRAID OF EVERYTING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DOGS GO TO_______________?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COLLIE TV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BERNARD, MOVIE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COMICS, CHARLIE BROWN AND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B-I-NG-__ WAS HIS NAME 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CLUES ESCAPE ROOM: LOST</dc:title>
  <dcterms:created xsi:type="dcterms:W3CDTF">2021-10-11T07:45:15Z</dcterms:created>
  <dcterms:modified xsi:type="dcterms:W3CDTF">2021-10-11T07:45:15Z</dcterms:modified>
</cp:coreProperties>
</file>