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GAME ON VBS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SALVATION    </w:t>
      </w:r>
      <w:r>
        <w:t xml:space="preserve">   SOCCER    </w:t>
      </w:r>
      <w:r>
        <w:t xml:space="preserve">   CHEER    </w:t>
      </w:r>
      <w:r>
        <w:t xml:space="preserve">   BASEBALL    </w:t>
      </w:r>
      <w:r>
        <w:t xml:space="preserve">   FOOTBALL    </w:t>
      </w:r>
      <w:r>
        <w:t xml:space="preserve">   PAUL AND SILAS    </w:t>
      </w:r>
      <w:r>
        <w:t xml:space="preserve">   JOHN    </w:t>
      </w:r>
      <w:r>
        <w:t xml:space="preserve">   THOMAS    </w:t>
      </w:r>
      <w:r>
        <w:t xml:space="preserve">   LAZARUS    </w:t>
      </w:r>
      <w:r>
        <w:t xml:space="preserve">   LOST SHEEP    </w:t>
      </w:r>
      <w:r>
        <w:t xml:space="preserve">   JESUS    </w:t>
      </w:r>
      <w:r>
        <w:t xml:space="preserve">   JESUS GIVES ME JOY    </w:t>
      </w:r>
      <w:r>
        <w:t xml:space="preserve">   JESUS GIVES ME HOPE    </w:t>
      </w:r>
      <w:r>
        <w:t xml:space="preserve">   JESUS LOVES ME    </w:t>
      </w:r>
      <w:r>
        <w:t xml:space="preserve">   2 PETER 1:3    </w:t>
      </w:r>
      <w:r>
        <w:t xml:space="preserve">   GET READY    </w:t>
      </w:r>
      <w:r>
        <w:t xml:space="preserve">   GEAR UP    </w:t>
      </w:r>
      <w:r>
        <w:t xml:space="preserve">   GAME 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ON VBS</dc:title>
  <dcterms:created xsi:type="dcterms:W3CDTF">2021-10-12T14:18:55Z</dcterms:created>
  <dcterms:modified xsi:type="dcterms:W3CDTF">2021-10-12T14:18:55Z</dcterms:modified>
</cp:coreProperties>
</file>