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BIBLE    </w:t>
      </w:r>
      <w:r>
        <w:t xml:space="preserve">   Game On    </w:t>
      </w:r>
      <w:r>
        <w:t xml:space="preserve">   VBS    </w:t>
      </w:r>
      <w:r>
        <w:t xml:space="preserve">   JESUS    </w:t>
      </w:r>
      <w:r>
        <w:t xml:space="preserve">   DIVING    </w:t>
      </w:r>
      <w:r>
        <w:t xml:space="preserve">   SWIMMING    </w:t>
      </w:r>
      <w:r>
        <w:t xml:space="preserve">   GYMNASTICS    </w:t>
      </w:r>
      <w:r>
        <w:t xml:space="preserve">   SOFTBALL    </w:t>
      </w:r>
      <w:r>
        <w:t xml:space="preserve">   LACROSSE    </w:t>
      </w:r>
      <w:r>
        <w:t xml:space="preserve">   TENNIS    </w:t>
      </w:r>
      <w:r>
        <w:t xml:space="preserve">   GOLF    </w:t>
      </w:r>
      <w:r>
        <w:t xml:space="preserve">   TRACK    </w:t>
      </w:r>
      <w:r>
        <w:t xml:space="preserve">   SOCCER    </w:t>
      </w:r>
      <w:r>
        <w:t xml:space="preserve">   VOLLEYBALL    </w:t>
      </w:r>
      <w:r>
        <w:t xml:space="preserve">   FOOTBALL    </w:t>
      </w:r>
      <w:r>
        <w:t xml:space="preserve">   BASEBALL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ON!</dc:title>
  <dcterms:created xsi:type="dcterms:W3CDTF">2021-10-12T14:19:01Z</dcterms:created>
  <dcterms:modified xsi:type="dcterms:W3CDTF">2021-10-12T14:19:01Z</dcterms:modified>
</cp:coreProperties>
</file>