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was Lazarus in the tomb before Jesus raised him from the dead?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Mary, Martha and Lazarus were Jesus'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give us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raised from the dead in day two's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we have to _____ to believe.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 is God's Son.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nailed to a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do something wrong, it is called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powerful ____________________ shook the prison doors open.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and Silas were in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sheep were lost?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lost in day one's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__________ your elbow?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died for our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has a home for us in _______________ if we believe and accept His gift of salvation.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ON!!</dc:title>
  <dcterms:created xsi:type="dcterms:W3CDTF">2021-10-12T14:19:04Z</dcterms:created>
  <dcterms:modified xsi:type="dcterms:W3CDTF">2021-10-12T14:19:04Z</dcterms:modified>
</cp:coreProperties>
</file>