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 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Alive    </w:t>
      </w:r>
      <w:r>
        <w:t xml:space="preserve">   Believe    </w:t>
      </w:r>
      <w:r>
        <w:t xml:space="preserve">   Blessed    </w:t>
      </w:r>
      <w:r>
        <w:t xml:space="preserve">   Christ    </w:t>
      </w:r>
      <w:r>
        <w:t xml:space="preserve">   Courageous    </w:t>
      </w:r>
      <w:r>
        <w:t xml:space="preserve">   Crucified    </w:t>
      </w:r>
      <w:r>
        <w:t xml:space="preserve">   Disciples    </w:t>
      </w:r>
      <w:r>
        <w:t xml:space="preserve">   Eternal    </w:t>
      </w:r>
      <w:r>
        <w:t xml:space="preserve">   Faith    </w:t>
      </w:r>
      <w:r>
        <w:t xml:space="preserve">   God    </w:t>
      </w:r>
      <w:r>
        <w:t xml:space="preserve">   Hope    </w:t>
      </w:r>
      <w:r>
        <w:t xml:space="preserve">   Jesus    </w:t>
      </w:r>
      <w:r>
        <w:t xml:space="preserve">   John    </w:t>
      </w:r>
      <w:r>
        <w:t xml:space="preserve">   Joy    </w:t>
      </w:r>
      <w:r>
        <w:t xml:space="preserve">   Lazarus    </w:t>
      </w:r>
      <w:r>
        <w:t xml:space="preserve">   Life    </w:t>
      </w:r>
      <w:r>
        <w:t xml:space="preserve">   Lord    </w:t>
      </w:r>
      <w:r>
        <w:t xml:space="preserve">   Love    </w:t>
      </w:r>
      <w:r>
        <w:t xml:space="preserve">   Martha    </w:t>
      </w:r>
      <w:r>
        <w:t xml:space="preserve">   Mary    </w:t>
      </w:r>
      <w:r>
        <w:t xml:space="preserve">   Parable    </w:t>
      </w:r>
      <w:r>
        <w:t xml:space="preserve">   Peter    </w:t>
      </w:r>
      <w:r>
        <w:t xml:space="preserve">   Provider    </w:t>
      </w:r>
      <w:r>
        <w:t xml:space="preserve">   Psalm    </w:t>
      </w:r>
      <w:r>
        <w:t xml:space="preserve">   Resurrection    </w:t>
      </w:r>
      <w:r>
        <w:t xml:space="preserve">   Reward    </w:t>
      </w:r>
      <w:r>
        <w:t xml:space="preserve">   Romans    </w:t>
      </w:r>
      <w:r>
        <w:t xml:space="preserve">   Salvation    </w:t>
      </w:r>
      <w:r>
        <w:t xml:space="preserve">   Savior    </w:t>
      </w:r>
      <w:r>
        <w:t xml:space="preserve">   Sheep    </w:t>
      </w:r>
      <w:r>
        <w:t xml:space="preserve">   Sin    </w:t>
      </w:r>
      <w:r>
        <w:t xml:space="preserve">   Thomas    </w:t>
      </w:r>
      <w:r>
        <w:t xml:space="preserve">   Trust    </w:t>
      </w:r>
      <w:r>
        <w:t xml:space="preserve">   Twelve    </w:t>
      </w:r>
      <w:r>
        <w:t xml:space="preserve">   World    </w:t>
      </w:r>
      <w:r>
        <w:t xml:space="preserve">   Written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ON!</dc:title>
  <dcterms:created xsi:type="dcterms:W3CDTF">2021-10-12T14:19:08Z</dcterms:created>
  <dcterms:modified xsi:type="dcterms:W3CDTF">2021-10-12T14:19:08Z</dcterms:modified>
</cp:coreProperties>
</file>