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GAME, SET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Maria Sharapova    </w:t>
      </w:r>
      <w:r>
        <w:t xml:space="preserve">   Serena Williams    </w:t>
      </w:r>
      <w:r>
        <w:t xml:space="preserve">   Billie Jean King    </w:t>
      </w:r>
      <w:r>
        <w:t xml:space="preserve">   Martina Navratilova    </w:t>
      </w:r>
      <w:r>
        <w:t xml:space="preserve">   Andy Murray    </w:t>
      </w:r>
      <w:r>
        <w:t xml:space="preserve">   Pete Sampras    </w:t>
      </w:r>
      <w:r>
        <w:t xml:space="preserve">   Novak Djokovic    </w:t>
      </w:r>
      <w:r>
        <w:t xml:space="preserve">   Fred Perry    </w:t>
      </w:r>
      <w:r>
        <w:t xml:space="preserve">   Boris Becker    </w:t>
      </w:r>
      <w:r>
        <w:t xml:space="preserve">   Jimmy Connors    </w:t>
      </w:r>
      <w:r>
        <w:t xml:space="preserve">   Stefan Edberg    </w:t>
      </w:r>
      <w:r>
        <w:t xml:space="preserve">   Rafael Nadal    </w:t>
      </w:r>
      <w:r>
        <w:t xml:space="preserve">   John McEnroe    </w:t>
      </w:r>
      <w:r>
        <w:t xml:space="preserve">   Tim Henman    </w:t>
      </w:r>
      <w:r>
        <w:t xml:space="preserve">   Roger Federer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GAME, SET AND MATCH</dc:title>
  <dcterms:created xsi:type="dcterms:W3CDTF">2021-10-11T07:46:37Z</dcterms:created>
  <dcterms:modified xsi:type="dcterms:W3CDTF">2021-10-11T07:46:37Z</dcterms:modified>
</cp:coreProperties>
</file>