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game name starts with a m and is famous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ending of pac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the fortnite world cup in new york or in bangladesh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game has a imposter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gaming a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game is on mobile and it is about candy and swiping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gaming clan is very famous and it's name starts with a 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full name for cod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pacman green or 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concurrency of playstation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ninja better at fortnite than tfue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famous game is based on kart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best console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best fortnite player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</dc:title>
  <dcterms:created xsi:type="dcterms:W3CDTF">2021-10-11T07:47:36Z</dcterms:created>
  <dcterms:modified xsi:type="dcterms:W3CDTF">2021-10-11T07:47:36Z</dcterms:modified>
</cp:coreProperties>
</file>