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ASSASSIN'CREED    </w:t>
      </w:r>
      <w:r>
        <w:t xml:space="preserve">   ROBLOX    </w:t>
      </w:r>
      <w:r>
        <w:t xml:space="preserve">   MINECRAFT    </w:t>
      </w:r>
      <w:r>
        <w:t xml:space="preserve">   TWITCHCON    </w:t>
      </w:r>
      <w:r>
        <w:t xml:space="preserve">   CALL OF DUTY    </w:t>
      </w:r>
      <w:r>
        <w:t xml:space="preserve">   PLAYSTATION    </w:t>
      </w:r>
      <w:r>
        <w:t xml:space="preserve">   WATCHDOG    </w:t>
      </w:r>
      <w:r>
        <w:t xml:space="preserve">   FORTNITE    </w:t>
      </w:r>
      <w:r>
        <w:t xml:space="preserve">   HEADSET    </w:t>
      </w:r>
      <w:r>
        <w:t xml:space="preserve">   XBOX    </w:t>
      </w:r>
      <w:r>
        <w:t xml:space="preserve">   TWITCH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WORD SEARCH </dc:title>
  <dcterms:created xsi:type="dcterms:W3CDTF">2021-10-11T07:46:58Z</dcterms:created>
  <dcterms:modified xsi:type="dcterms:W3CDTF">2021-10-11T07:46:58Z</dcterms:modified>
</cp:coreProperties>
</file>