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GAMOPHOBIA AND INFIDELITY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Patience    </w:t>
      </w:r>
      <w:r>
        <w:t xml:space="preserve">   Anger    </w:t>
      </w:r>
      <w:r>
        <w:t xml:space="preserve">   Forgiveness    </w:t>
      </w:r>
      <w:r>
        <w:t xml:space="preserve">   Divorce    </w:t>
      </w:r>
      <w:r>
        <w:t xml:space="preserve">   Shalom    </w:t>
      </w:r>
      <w:r>
        <w:t xml:space="preserve">   Anxiety    </w:t>
      </w:r>
      <w:r>
        <w:t xml:space="preserve">   Pray    </w:t>
      </w:r>
      <w:r>
        <w:t xml:space="preserve">   Protect    </w:t>
      </w:r>
      <w:r>
        <w:t xml:space="preserve">   Temptations    </w:t>
      </w:r>
      <w:r>
        <w:t xml:space="preserve">   Decision    </w:t>
      </w:r>
      <w:r>
        <w:t xml:space="preserve">   Flaws    </w:t>
      </w:r>
      <w:r>
        <w:t xml:space="preserve">   Accountable    </w:t>
      </w:r>
      <w:r>
        <w:t xml:space="preserve">   Responsible    </w:t>
      </w:r>
      <w:r>
        <w:t xml:space="preserve">   Maturity    </w:t>
      </w:r>
      <w:r>
        <w:t xml:space="preserve">   Conflicts    </w:t>
      </w:r>
      <w:r>
        <w:t xml:space="preserve">   Strength    </w:t>
      </w:r>
      <w:r>
        <w:t xml:space="preserve">   Expectations    </w:t>
      </w:r>
      <w:r>
        <w:t xml:space="preserve">   Motherhood    </w:t>
      </w:r>
      <w:r>
        <w:t xml:space="preserve">   Effort    </w:t>
      </w:r>
      <w:r>
        <w:t xml:space="preserve">   Jehovah    </w:t>
      </w:r>
      <w:r>
        <w:t xml:space="preserve">   Faithful    </w:t>
      </w:r>
      <w:r>
        <w:t xml:space="preserve">   United    </w:t>
      </w:r>
      <w:r>
        <w:t xml:space="preserve">   Love    </w:t>
      </w:r>
      <w:r>
        <w:t xml:space="preserve">   Insecurity    </w:t>
      </w:r>
      <w:r>
        <w:t xml:space="preserve">   Emotions    </w:t>
      </w:r>
      <w:r>
        <w:t xml:space="preserve">   Sex    </w:t>
      </w:r>
      <w:r>
        <w:t xml:space="preserve">   Covenant    </w:t>
      </w:r>
      <w:r>
        <w:t xml:space="preserve">   Communicate    </w:t>
      </w:r>
      <w:r>
        <w:t xml:space="preserve">   Holy    </w:t>
      </w:r>
      <w:r>
        <w:t xml:space="preserve">   Companion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GAMOPHOBIA AND INFIDELITY</dc:title>
  <dcterms:created xsi:type="dcterms:W3CDTF">2021-10-11T07:47:41Z</dcterms:created>
  <dcterms:modified xsi:type="dcterms:W3CDTF">2021-10-11T07:47:41Z</dcterms:modified>
</cp:coreProperties>
</file>