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buy certain products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100,000 Indians were put in jail for buying or selling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Gandhi was arrested while in a poor Indian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doing this, a judge showed his respect for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of Jinnah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Gandhi's trained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in which Gandhi first lead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Jinnah became prime minister of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clothing made at home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Indians in Africa were arrested for not giving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which Nehru finally attained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put Gandhi in prison for burning "passes"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crop that landlords made Indian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is name for going on a hunger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World War II Gandhi's prison used to be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Gandhi said this was the worst form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"father"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 of Nehru</w:t>
            </w:r>
          </w:p>
        </w:tc>
      </w:tr>
    </w:tbl>
    <w:p>
      <w:pPr>
        <w:pStyle w:val="WordBankMedium"/>
      </w:pPr>
      <w:r>
        <w:t xml:space="preserve">   Hindu    </w:t>
      </w:r>
      <w:r>
        <w:t xml:space="preserve">   Muslim    </w:t>
      </w:r>
      <w:r>
        <w:t xml:space="preserve">   lawyer    </w:t>
      </w:r>
      <w:r>
        <w:t xml:space="preserve">   South Africa    </w:t>
      </w:r>
      <w:r>
        <w:t xml:space="preserve">   Prime Minister    </w:t>
      </w:r>
      <w:r>
        <w:t xml:space="preserve">   Pakistan    </w:t>
      </w:r>
      <w:r>
        <w:t xml:space="preserve">   General Smuts    </w:t>
      </w:r>
      <w:r>
        <w:t xml:space="preserve">   disturbing the peace    </w:t>
      </w:r>
      <w:r>
        <w:t xml:space="preserve">   fingerprints    </w:t>
      </w:r>
      <w:r>
        <w:t xml:space="preserve">   poverty    </w:t>
      </w:r>
      <w:r>
        <w:t xml:space="preserve">   indigo    </w:t>
      </w:r>
      <w:r>
        <w:t xml:space="preserve">   Bapu    </w:t>
      </w:r>
      <w:r>
        <w:t xml:space="preserve">   homespun    </w:t>
      </w:r>
      <w:r>
        <w:t xml:space="preserve">   boycott    </w:t>
      </w:r>
      <w:r>
        <w:t xml:space="preserve">   fasting    </w:t>
      </w:r>
      <w:r>
        <w:t xml:space="preserve">   standing    </w:t>
      </w:r>
      <w:r>
        <w:t xml:space="preserve">   salt    </w:t>
      </w:r>
      <w:r>
        <w:t xml:space="preserve">  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</dc:title>
  <dcterms:created xsi:type="dcterms:W3CDTF">2021-10-11T07:46:45Z</dcterms:created>
  <dcterms:modified xsi:type="dcterms:W3CDTF">2021-10-11T07:46:45Z</dcterms:modified>
</cp:coreProperties>
</file>