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GANGA NAMES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washes away all sins,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is white as snow,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flows by the grace of Lord Shiva,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cuts through the huge mountains,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is present in Shiva's matted locks,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is the elder sister of Gauri,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gives salvation to the sons of King Sagara,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flows making a lot of noise,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is the redeemer of the fallen,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is the fulfiller of desires in this world,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is a flowing form of Lord Brahma,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liberates all beings from the three worlds,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whose water is known for fame and power,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is extremely cold,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gives happiness, pleasure, bliss,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is the river of Devas,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GANGA NAMES CROSSWORD 2</dc:title>
  <dcterms:created xsi:type="dcterms:W3CDTF">2021-10-11T07:47:44Z</dcterms:created>
  <dcterms:modified xsi:type="dcterms:W3CDTF">2021-10-11T07:47:44Z</dcterms:modified>
</cp:coreProperties>
</file>