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break up text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a text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a text is aimed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 of lettering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help the reader understand complex statistical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text designed to build a picture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spherical presentational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uses superlative adjectives e.g. greatest, biggest,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introduces a new -person, place, time, topic,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text uses imperative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has a caption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show you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text written using the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associated with a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the reader what the text is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GAPS</dc:title>
  <dcterms:created xsi:type="dcterms:W3CDTF">2021-10-11T07:46:07Z</dcterms:created>
  <dcterms:modified xsi:type="dcterms:W3CDTF">2021-10-11T07:46:07Z</dcterms:modified>
</cp:coreProperties>
</file>