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GARDENING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plant that is underground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squash that makes good bread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Spaghetti, acorn, butternut, hubbard are types of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Bugs Bunny likes to eat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 use to make plants grow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for digging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needs to be shucked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Baseball, hotdogs, and _____________ pie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our eyes water when slicing 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needs to be shelled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CROSSWORD PUZZLE</dc:title>
  <dcterms:created xsi:type="dcterms:W3CDTF">2021-10-11T07:46:47Z</dcterms:created>
  <dcterms:modified xsi:type="dcterms:W3CDTF">2021-10-11T07:46:47Z</dcterms:modified>
</cp:coreProperties>
</file>