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GARDENING - Te Manawanui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Orange vegetable that can be planted in February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Dark green leafy vegetable that can be planted in February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for digging small holes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 for digging the garden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Sweet tasting yellow vegetable that can be planted in February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we can donate our vegetables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plants to grow better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tomatoes grow straight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vegetable that goes in salad and can be planted in February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Kills plants by stealing their water and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GARDENING - Te Manawanui</dc:title>
  <dcterms:created xsi:type="dcterms:W3CDTF">2021-10-11T07:46:45Z</dcterms:created>
  <dcterms:modified xsi:type="dcterms:W3CDTF">2021-10-11T07:46:45Z</dcterms:modified>
</cp:coreProperties>
</file>