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BEDS FOR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 AND FLOWERS GROW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OF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PLANTS LIKE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PLANTS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LOOKS AFTER GARDENS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PLANTS DON´T LIKE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NEED IT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PUT SEEDS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WALK, PLAY AND 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MAKE GARDENS COLOURFUL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FLOWERS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PLANTS´FAVOURITE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PLANTS´FEET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GARDENS VOCABULARY</dc:title>
  <dcterms:created xsi:type="dcterms:W3CDTF">2021-10-11T07:47:13Z</dcterms:created>
  <dcterms:modified xsi:type="dcterms:W3CDTF">2021-10-11T07:47:13Z</dcterms:modified>
</cp:coreProperties>
</file>