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Apple tree    </w:t>
      </w:r>
      <w:r>
        <w:t xml:space="preserve">   bedding plant    </w:t>
      </w:r>
      <w:r>
        <w:t xml:space="preserve">   Flower    </w:t>
      </w:r>
      <w:r>
        <w:t xml:space="preserve">   grass    </w:t>
      </w:r>
      <w:r>
        <w:t xml:space="preserve">   Lawn    </w:t>
      </w:r>
      <w:r>
        <w:t xml:space="preserve">   leaf    </w:t>
      </w:r>
      <w:r>
        <w:t xml:space="preserve">   Lupin    </w:t>
      </w:r>
      <w:r>
        <w:t xml:space="preserve">   Patio    </w:t>
      </w:r>
      <w:r>
        <w:t xml:space="preserve">   plantpot    </w:t>
      </w:r>
      <w:r>
        <w:t xml:space="preserve">   rose    </w:t>
      </w:r>
      <w:r>
        <w:t xml:space="preserve">   Shurb    </w:t>
      </w:r>
      <w:r>
        <w:t xml:space="preserve">   soil    </w:t>
      </w:r>
      <w:r>
        <w:t xml:space="preserve">   sunflower    </w:t>
      </w:r>
      <w:r>
        <w:t xml:space="preserve">   Tree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2021-10-11T07:47:35Z</dcterms:created>
  <dcterms:modified xsi:type="dcterms:W3CDTF">2021-10-11T07:47:35Z</dcterms:modified>
</cp:coreProperties>
</file>