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CENTER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brightest star in the constellation of Ursa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term relationship between two organic organisms, sometimes parasitic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forced crop, grown in total darkness, otherwise named Endive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Plant-like, but not a plant. A composite organism arising from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carve an object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storm bird that flies far from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rub abrasively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food which does not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to be the "thumb" of birds, also a desert area in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ridges on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13th Century servant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Lord Grantham's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imposter, a fake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Henry VIIIs last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contemplation of oneself, two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off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at or from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'U' shaped harp, appears in the Bible and in Ancient Grecian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murder by pushing the victim out of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Homer describe the sea in the Odyssey?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over or capsize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Non-vascular, flowerless plants which form dense green mats in shaded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human being who consumes another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annexed by Germany in March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division/contrast between two things which are entirely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CENTER ❤️</dc:title>
  <dcterms:created xsi:type="dcterms:W3CDTF">2021-10-11T07:47:29Z</dcterms:created>
  <dcterms:modified xsi:type="dcterms:W3CDTF">2021-10-11T07:47:29Z</dcterms:modified>
</cp:coreProperties>
</file>