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GASB 54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Dept of Health    </w:t>
      </w:r>
      <w:r>
        <w:t xml:space="preserve">   CYFD    </w:t>
      </w:r>
      <w:r>
        <w:t xml:space="preserve">   NMPED    </w:t>
      </w:r>
      <w:r>
        <w:t xml:space="preserve">   SLG    </w:t>
      </w:r>
      <w:r>
        <w:t xml:space="preserve">   Tax Sucks    </w:t>
      </w:r>
      <w:r>
        <w:t xml:space="preserve">   CLA    </w:t>
      </w:r>
      <w:r>
        <w:t xml:space="preserve">   GASB    </w:t>
      </w:r>
      <w:r>
        <w:t xml:space="preserve">   Debt Service    </w:t>
      </w:r>
      <w:r>
        <w:t xml:space="preserve">   Capital Projects    </w:t>
      </w:r>
      <w:r>
        <w:t xml:space="preserve">   Unassigned    </w:t>
      </w:r>
      <w:r>
        <w:t xml:space="preserve">   Assigned    </w:t>
      </w:r>
      <w:r>
        <w:t xml:space="preserve">   Committed    </w:t>
      </w:r>
      <w:r>
        <w:t xml:space="preserve">   General Fund    </w:t>
      </w:r>
      <w:r>
        <w:t xml:space="preserve">   Georgie    </w:t>
      </w:r>
      <w:r>
        <w:t xml:space="preserve">   Nonspendable    </w:t>
      </w:r>
      <w:r>
        <w:t xml:space="preserve">   Inventories    </w:t>
      </w:r>
      <w:r>
        <w:t xml:space="preserve">   Matt Bone    </w:t>
      </w:r>
      <w:r>
        <w:t xml:space="preserve">   Special Revenue    </w:t>
      </w:r>
      <w:r>
        <w:t xml:space="preserve">   Restricted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GASB 54</dc:title>
  <dcterms:created xsi:type="dcterms:W3CDTF">2021-10-11T07:48:08Z</dcterms:created>
  <dcterms:modified xsi:type="dcterms:W3CDTF">2021-10-11T07:48:08Z</dcterms:modified>
</cp:coreProperties>
</file>