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GASS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AVIATION    </w:t>
      </w:r>
      <w:r>
        <w:t xml:space="preserve">   RADIO    </w:t>
      </w:r>
      <w:r>
        <w:t xml:space="preserve">   OPERATION    </w:t>
      </w:r>
      <w:r>
        <w:t xml:space="preserve">   INSPECTION    </w:t>
      </w:r>
      <w:r>
        <w:t xml:space="preserve">   GUARDMOUNT    </w:t>
      </w:r>
      <w:r>
        <w:t xml:space="preserve">   SAFETY    </w:t>
      </w:r>
      <w:r>
        <w:t xml:space="preserve">   PASSENGER    </w:t>
      </w:r>
      <w:r>
        <w:t xml:space="preserve">   COMMUNICATION    </w:t>
      </w:r>
      <w:r>
        <w:t xml:space="preserve">   ROTATION    </w:t>
      </w:r>
      <w:r>
        <w:t xml:space="preserve">   VERIFICATION    </w:t>
      </w:r>
      <w:r>
        <w:t xml:space="preserve">   LOGS    </w:t>
      </w:r>
      <w:r>
        <w:t xml:space="preserve">   VIGILANT    </w:t>
      </w:r>
      <w:r>
        <w:t xml:space="preserve">   CAMERA    </w:t>
      </w:r>
      <w:r>
        <w:t xml:space="preserve">   AIRPORT    </w:t>
      </w:r>
      <w:r>
        <w:t xml:space="preserve">   EMPLOYEE    </w:t>
      </w:r>
      <w:r>
        <w:t xml:space="preserve">   REPORT    </w:t>
      </w:r>
      <w:r>
        <w:t xml:space="preserve">   OBSERVE    </w:t>
      </w:r>
      <w:r>
        <w:t xml:space="preserve">   DAYFORCE    </w:t>
      </w:r>
      <w:r>
        <w:t xml:space="preserve">   CHECKPOINT    </w:t>
      </w:r>
      <w:r>
        <w:t xml:space="preserve">   COURTESY    </w:t>
      </w:r>
      <w:r>
        <w:t xml:space="preserve">   PROFESSIONALISM    </w:t>
      </w:r>
      <w:r>
        <w:t xml:space="preserve">   ALARM    </w:t>
      </w:r>
      <w:r>
        <w:t xml:space="preserve">   SHIELD    </w:t>
      </w:r>
      <w:r>
        <w:t xml:space="preserve">   GUARD    </w:t>
      </w:r>
      <w:r>
        <w:t xml:space="preserve">   SUPERVISOR    </w:t>
      </w:r>
      <w:r>
        <w:t xml:space="preserve">   MANAGER    </w:t>
      </w:r>
      <w:r>
        <w:t xml:space="preserve">   SIDA    </w:t>
      </w:r>
      <w:r>
        <w:t xml:space="preserve">   UNIFORM    </w:t>
      </w:r>
      <w:r>
        <w:t xml:space="preserve">   FLASHLIGHT    </w:t>
      </w:r>
      <w:r>
        <w:t xml:space="preserve">   EXIT    </w:t>
      </w:r>
      <w:r>
        <w:t xml:space="preserve">   OJT    </w:t>
      </w:r>
      <w:r>
        <w:t xml:space="preserve">   SOC    </w:t>
      </w:r>
      <w:r>
        <w:t xml:space="preserve">   VENDOR    </w:t>
      </w:r>
      <w:r>
        <w:t xml:space="preserve">   COVENANT    </w:t>
      </w:r>
      <w:r>
        <w:t xml:space="preserve">   ANNEX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GASS SECURITY</dc:title>
  <dcterms:created xsi:type="dcterms:W3CDTF">2021-10-11T07:48:03Z</dcterms:created>
  <dcterms:modified xsi:type="dcterms:W3CDTF">2021-10-11T07:48:03Z</dcterms:modified>
</cp:coreProperties>
</file>