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GATSBY'S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myrtle's husband name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gatsby love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 broke broke myrtle's...?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tries to impress daisy?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gatsby real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daisy and tom are____people.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took gatsby three years to make money to buy this...?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myrtle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 of the light the dock?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few people attended gatsby's...?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showed gatsby how to live in the rich world?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east or west 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wilson locked myrtle in 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GATSBY'S CROSSWORD </dc:title>
  <dcterms:created xsi:type="dcterms:W3CDTF">2021-10-12T14:18:47Z</dcterms:created>
  <dcterms:modified xsi:type="dcterms:W3CDTF">2021-10-12T14:18:47Z</dcterms:modified>
</cp:coreProperties>
</file>