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GAY-NECK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 or inspect closely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 or migrate a harsh intention or cruel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repeatedly; so frequently as to seem endless and uninterrupted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steep rock face or cliff, typically a tall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utterance or bestowing, especially at the end of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 to a high degree of moral or spiritually purity or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been 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persevering with something despite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or safe from injury or violation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 from the air and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falling rapidly and in copious quantities</w:t>
            </w:r>
          </w:p>
        </w:tc>
      </w:tr>
    </w:tbl>
    <w:p>
      <w:pPr>
        <w:pStyle w:val="WordBankMedium"/>
      </w:pPr>
      <w:r>
        <w:t xml:space="preserve">   SCRUTINIZED    </w:t>
      </w:r>
      <w:r>
        <w:t xml:space="preserve">   RELENTING    </w:t>
      </w:r>
      <w:r>
        <w:t xml:space="preserve">   ALIGHT    </w:t>
      </w:r>
      <w:r>
        <w:t xml:space="preserve">   UNDETERRED    </w:t>
      </w:r>
      <w:r>
        <w:t xml:space="preserve">   TORRENTIAL    </w:t>
      </w:r>
      <w:r>
        <w:t xml:space="preserve">   PRECIPICE    </w:t>
      </w:r>
      <w:r>
        <w:t xml:space="preserve">   INVIOLATE    </w:t>
      </w:r>
      <w:r>
        <w:t xml:space="preserve">   PERPETUAL    </w:t>
      </w:r>
      <w:r>
        <w:t xml:space="preserve">   BENEDICTION    </w:t>
      </w:r>
      <w:r>
        <w:t xml:space="preserve">   SUBLIME    </w:t>
      </w:r>
      <w:r>
        <w:t xml:space="preserve">   UNTRODDEN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GAY-NECK CROSSWORD PUZZLE</dc:title>
  <dcterms:created xsi:type="dcterms:W3CDTF">2021-10-11T07:48:02Z</dcterms:created>
  <dcterms:modified xsi:type="dcterms:W3CDTF">2021-10-11T07:48:02Z</dcterms:modified>
</cp:coreProperties>
</file>