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 General Assembly Qualifications and Duties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 state’s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Vote to place ________ on the election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Serving on _____________ committees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chamber that is not already an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be a resident of the _______ for at least one year to be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draw legislative district lines to create maps for the Senate and House of Representatives district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members draw different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 you have to be to be a member of the Georgia State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be 25 years old to be a member of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be a citizen of the __________________ to be in either chamber of the General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votes you need to put something on the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 member of the Senate, you have to have lived in GA for ________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General Assembly Qualifications and Duties</dc:title>
  <dcterms:created xsi:type="dcterms:W3CDTF">2021-10-11T07:45:33Z</dcterms:created>
  <dcterms:modified xsi:type="dcterms:W3CDTF">2021-10-11T07:45:33Z</dcterms:modified>
</cp:coreProperties>
</file>