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popular soft drink created in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Constitutional amendment that abolished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Person, considered property, forced to work for their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Religion that was not allowed to settle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that controlled the Florida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states had the right to invalidate any unconstitutional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political party that opposed slavery, prior to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that ended the Royal period of Georgia's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passed to establish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placed taxes on all paper goods and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History</dc:title>
  <dcterms:created xsi:type="dcterms:W3CDTF">2021-10-11T07:44:10Z</dcterms:created>
  <dcterms:modified xsi:type="dcterms:W3CDTF">2021-10-11T07:44:10Z</dcterms:modified>
</cp:coreProperties>
</file>