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History Chapter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of citizen-soldiers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group, or country who joins with another for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surveyor who laid out the streets and squares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of owning people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skilled craftsmen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believes that any kind of fighting or violence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sold their labor in return for passage to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chief of the Yamacraw Indians; good friend of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worked as the secretary for the trustees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reputation for good soldiers and fighters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under the control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the Salzburgers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speaking Lutherans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Oglethorpe's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 that granted the territory to the trustees and set up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a diplomat between the Georgians and the Creek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 was to have 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spiritual leader of the Salzburgers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speaking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Highland Scots settled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hold responsibility and act on behalf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History Chapter 9 Vocab</dc:title>
  <dcterms:created xsi:type="dcterms:W3CDTF">2021-10-11T07:45:07Z</dcterms:created>
  <dcterms:modified xsi:type="dcterms:W3CDTF">2021-10-11T07:45:07Z</dcterms:modified>
</cp:coreProperties>
</file>