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Studies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series of rugged dissected plateaus located on the western side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that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museum in Atlanta, Georgia showing the history of the company Coca-Cola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zone that marks the geological boundary between an upland region and a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conditions prevailing in an area in general 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1996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politician and philanthropist, served as 39th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black mayor of Atlanta,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politician, activist and civil rights leader (good friends with Dr. Martin Luther 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peat-filled wetland straddling the Georgia–Florida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largest region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physiographic province of the larger Appalachian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Atlanta get more money when it attracts people to see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physiographic province of the larger Appalachian Mountains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Crossword </dc:title>
  <dcterms:created xsi:type="dcterms:W3CDTF">2021-10-11T07:45:19Z</dcterms:created>
  <dcterms:modified xsi:type="dcterms:W3CDTF">2021-10-11T07:45:19Z</dcterms:modified>
</cp:coreProperties>
</file>