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 Studies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Years during which the colony of Georgia was under the control of the Trustees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Invention that led to an increase in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Farming someone else's land for only a share of the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Prisoner of war camp located in southern Georgia; thousands of Uniuon soldiers died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Idea that states could ignore laws they didn't agree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officially withdrawing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 policy that dispersed land taken from Cherokees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Early land policy in which head of household received land plus additional land for each family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Period of little or no rain; led to depression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Forced labor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away someone's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Insect that attack cotton plants and led to depression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Approach of Johnson's Reconstruction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Approach of Congressional Reconstruction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city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Festivals held to showcase 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Approach of Lincoln's Reconstruction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Idea that states had rights the federal government couldn't 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Laws passed to keep blacks and whites separated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Three day Civil War battle in north GA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 Studies Vocabulary</dc:title>
  <dcterms:created xsi:type="dcterms:W3CDTF">2021-10-11T07:44:47Z</dcterms:created>
  <dcterms:modified xsi:type="dcterms:W3CDTF">2021-10-11T07:44:47Z</dcterms:modified>
</cp:coreProperties>
</file>