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 Studies Word Unscramble</w:t>
      </w:r>
    </w:p>
    <w:p>
      <w:pPr>
        <w:pStyle w:val="Questions"/>
      </w:pPr>
      <w:r>
        <w:t xml:space="preserve">1. DYAMNAR SJOCKAN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ILMF DSUYNTIR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LELAYV NDA IDREG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DWRANE UYNGO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TLMCEIA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EUBL DREIG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MYMIJ ACETRR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ALFL ENLI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OTEPINMD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DROWL OF CLCOAAC-O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OKEEEKOEFN PWSAM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SLTACAO ANLIP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1699 LOPMISYC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LCAANAPIAHP TEPAALU 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 Studies Word Unscramble</dc:title>
  <dcterms:created xsi:type="dcterms:W3CDTF">2021-10-11T07:45:48Z</dcterms:created>
  <dcterms:modified xsi:type="dcterms:W3CDTF">2021-10-11T07:45:48Z</dcterms:modified>
</cp:coreProperties>
</file>