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 ZETTE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OUTBREAK, CURRENT GLOBAL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UNITARIAN CENTRE, HISTORICAL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HOPE, WISH OR EXPRESSION TO THE UNIVERSE OR HIGHER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TRUST, STRONG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TRANQUILITY, NO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UNCOMFORTABLE WOODEN SEAT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REPLACE "CARAVAN" FOR THIS WORD IN POPULAR HYMN "COME, COME, WHOEVER YOU 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UNITARIANISM, SEVEN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UNITARIAN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ONLY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WORSHIP (HINT: NOT ZOOM)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ZETTE ONLINE</dc:title>
  <dcterms:created xsi:type="dcterms:W3CDTF">2021-10-11T07:45:41Z</dcterms:created>
  <dcterms:modified xsi:type="dcterms:W3CDTF">2021-10-11T07:45:41Z</dcterms:modified>
</cp:coreProperties>
</file>