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 held Savannah and the patriots attempted to regain control but Great Britain ended up keeping control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the Declaration of Independence and was governor for a short period of time in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led patriot forces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significant battle of the Revolutionary War where patriots captured much needed supplies and gained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the Declaration of Independence and helped establish UGA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war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supported the British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successful lawyer in Savannah who signed the Declaration of Independence as well as elected governor in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mulatto boy who fought in the Revolutionary war and was granted land for his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supported the Colonists during the Revolutionary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crossword</dc:title>
  <dcterms:created xsi:type="dcterms:W3CDTF">2021-10-11T07:44:17Z</dcterms:created>
  <dcterms:modified xsi:type="dcterms:W3CDTF">2021-10-11T07:44:17Z</dcterms:modified>
</cp:coreProperties>
</file>