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GA studies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a single legislative chamber.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desire to promote the welfare of others, expressed especially by the generous donation of money to good causes.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vocation or calling of a religious organization, especially a Christian one, to go out into the world and spread its faith.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action of defending from or resisting attack.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colony ruled or administered by officials appointed by and responsible to the reigning sovereign of the parent state.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individual person or member of a board given control or powers of administration of property in trust with a legal obligation to administer it solely for the purposes specified.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plant that settlers in Georgia attempted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a group of German-speaking Protestant colonists, founded the town of Ebenezer in what is now Effingham County.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owner of a business, or a holder of property.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state formally cooperating with another for a military or other purpose, typically by treaty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Someone who is against violence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action of forbidding something, especially by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a gubernatorial official, appointed by a king or other monarch. It may refer to: Colonial government in the Thirteen Colonies.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economic theory that trade generates wealth and is stimulated by the accumulation of profitable balances, which a government should encourage by means of protectionism.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Unpaid labor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Unhappy Georgia settlers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Founded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Islands surrounding Georgia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branch of knowledge concerned with the production, consumption, and transfer of wealth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written grant by a country's legislative or sovereign power, by which an institution such as a company, college, or city is created and its rights and privileges defined.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GA studies extra credit</dc:title>
  <dcterms:created xsi:type="dcterms:W3CDTF">2021-10-11T07:44:45Z</dcterms:created>
  <dcterms:modified xsi:type="dcterms:W3CDTF">2021-10-11T07:44:45Z</dcterms:modified>
</cp:coreProperties>
</file>