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 studies -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region known as the TAG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ocean that GA borders?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river that forms a boundary between GA and South Carolina?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geographical regions are found in 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state that borders GA to the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city in Georgia is the "Carpet Capital of the World"?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region name means "foot of the mountain"?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state that borders GA to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islands that protect the mainland from storms and waves?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state is to the north of 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highest peak in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region is where the capital of GA (Atlanta)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fictional line that separates the Piedmont and Coastal Plain?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region has high elevation but cool climate all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swamp located in the Coastal Plains?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river that begins in the Blue Ridge Mtns and flows all the way down to be the boundary between GA and Alabama?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In which region do Vidalia onions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largest region in 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state that borders GA to the northeast?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oldest city in 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capital of 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most populated region in GA?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 studies - regions</dc:title>
  <dcterms:created xsi:type="dcterms:W3CDTF">2021-10-11T07:45:24Z</dcterms:created>
  <dcterms:modified xsi:type="dcterms:W3CDTF">2021-10-11T07:45:24Z</dcterms:modified>
</cp:coreProperties>
</file>