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GB3 Cutting Men's Hair.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Crown    </w:t>
      </w:r>
      <w:r>
        <w:t xml:space="preserve">   COSHH    </w:t>
      </w:r>
      <w:r>
        <w:t xml:space="preserve">   Hazards    </w:t>
      </w:r>
      <w:r>
        <w:t xml:space="preserve">   Sharps Box    </w:t>
      </w:r>
      <w:r>
        <w:t xml:space="preserve">   Sterilisation    </w:t>
      </w:r>
      <w:r>
        <w:t xml:space="preserve">   Palming    </w:t>
      </w:r>
      <w:r>
        <w:t xml:space="preserve">   Projection    </w:t>
      </w:r>
      <w:r>
        <w:t xml:space="preserve">   T Section    </w:t>
      </w:r>
      <w:r>
        <w:t xml:space="preserve">   Guideline    </w:t>
      </w:r>
      <w:r>
        <w:t xml:space="preserve">   Razor    </w:t>
      </w:r>
      <w:r>
        <w:t xml:space="preserve">   Thinning Scissors    </w:t>
      </w:r>
      <w:r>
        <w:t xml:space="preserve">   Clipper Blades    </w:t>
      </w:r>
      <w:r>
        <w:t xml:space="preserve">   Clipper Guards    </w:t>
      </w:r>
      <w:r>
        <w:t xml:space="preserve">   Trimmer    </w:t>
      </w:r>
      <w:r>
        <w:t xml:space="preserve">   Cross check    </w:t>
      </w:r>
      <w:r>
        <w:t xml:space="preserve">   Section Clips    </w:t>
      </w:r>
      <w:r>
        <w:t xml:space="preserve">   Cutting Comb    </w:t>
      </w:r>
      <w:r>
        <w:t xml:space="preserve">   Scissors    </w:t>
      </w:r>
      <w:r>
        <w:t xml:space="preserve">   Clippers    </w:t>
      </w:r>
      <w:r>
        <w:t xml:space="preserve">   Club Cutting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GB3 Cutting Men's Hair.</dc:title>
  <dcterms:created xsi:type="dcterms:W3CDTF">2021-10-11T07:47:54Z</dcterms:created>
  <dcterms:modified xsi:type="dcterms:W3CDTF">2021-10-11T07:47:54Z</dcterms:modified>
</cp:coreProperties>
</file>