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GB3 Cutting mens hair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Nape    </w:t>
      </w:r>
      <w:r>
        <w:t xml:space="preserve">   Trimmer    </w:t>
      </w:r>
      <w:r>
        <w:t xml:space="preserve">   Cross Check    </w:t>
      </w:r>
      <w:r>
        <w:t xml:space="preserve">   Scissor Over Comb    </w:t>
      </w:r>
      <w:r>
        <w:t xml:space="preserve">   Freehand    </w:t>
      </w:r>
      <w:r>
        <w:t xml:space="preserve">   Club Cut    </w:t>
      </w:r>
      <w:r>
        <w:t xml:space="preserve">   Guideline    </w:t>
      </w:r>
      <w:r>
        <w:t xml:space="preserve">   projection    </w:t>
      </w:r>
      <w:r>
        <w:t xml:space="preserve">   T section    </w:t>
      </w:r>
      <w:r>
        <w:t xml:space="preserve">   razor    </w:t>
      </w:r>
      <w:r>
        <w:t xml:space="preserve">   Palming    </w:t>
      </w:r>
      <w:r>
        <w:t xml:space="preserve">   Thinning Scissors    </w:t>
      </w:r>
      <w:r>
        <w:t xml:space="preserve">   Clipper Gaurds    </w:t>
      </w:r>
      <w:r>
        <w:t xml:space="preserve">   Clipper blades    </w:t>
      </w:r>
      <w:r>
        <w:t xml:space="preserve">   Cutting comb    </w:t>
      </w:r>
      <w:r>
        <w:t xml:space="preserve">   Scissors    </w:t>
      </w:r>
      <w:r>
        <w:t xml:space="preserve">   Clippers    </w:t>
      </w:r>
      <w:r>
        <w:t xml:space="preserve">   Uniform Layer    </w:t>
      </w:r>
      <w:r>
        <w:t xml:space="preserve">   Long Layers    </w:t>
      </w:r>
      <w:r>
        <w:t xml:space="preserve">   Solid form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GB3 Cutting mens hair</dc:title>
  <dcterms:created xsi:type="dcterms:W3CDTF">2021-10-11T07:47:51Z</dcterms:created>
  <dcterms:modified xsi:type="dcterms:W3CDTF">2021-10-11T07:47:51Z</dcterms:modified>
</cp:coreProperties>
</file>