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GBR Pride Month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MARSHA P JOHNSON    </w:t>
      </w:r>
      <w:r>
        <w:t xml:space="preserve">   HARVEY MILK    </w:t>
      </w:r>
      <w:r>
        <w:t xml:space="preserve">   EQUALITY    </w:t>
      </w:r>
      <w:r>
        <w:t xml:space="preserve">   HUMAN RIGHTS    </w:t>
      </w:r>
      <w:r>
        <w:t xml:space="preserve">   OBERGEFELL V HODGES    </w:t>
      </w:r>
      <w:r>
        <w:t xml:space="preserve">   PRONOUNS    </w:t>
      </w:r>
      <w:r>
        <w:t xml:space="preserve">   COMING OUT    </w:t>
      </w:r>
      <w:r>
        <w:t xml:space="preserve">   ACCEPTANCE    </w:t>
      </w:r>
      <w:r>
        <w:t xml:space="preserve">   INCLUSION    </w:t>
      </w:r>
      <w:r>
        <w:t xml:space="preserve">   GLAAD    </w:t>
      </w:r>
      <w:r>
        <w:t xml:space="preserve">   PRIDE    </w:t>
      </w:r>
      <w:r>
        <w:t xml:space="preserve">   QUESTIONING    </w:t>
      </w:r>
      <w:r>
        <w:t xml:space="preserve">   QUEER    </w:t>
      </w:r>
      <w:r>
        <w:t xml:space="preserve">   TRANSGENDER    </w:t>
      </w:r>
      <w:r>
        <w:t xml:space="preserve">   BISEXUAL    </w:t>
      </w:r>
      <w:r>
        <w:t xml:space="preserve">   GAY    </w:t>
      </w:r>
      <w:r>
        <w:t xml:space="preserve">   LESBIAN    </w:t>
      </w:r>
      <w:r>
        <w:t xml:space="preserve">   LGBTQIA    </w:t>
      </w:r>
      <w:r>
        <w:t xml:space="preserve">   ALLY    </w:t>
      </w:r>
      <w:r>
        <w:t xml:space="preserve">   STONEWALL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GBR Pride Month Word Search</dc:title>
  <dcterms:created xsi:type="dcterms:W3CDTF">2021-10-11T07:49:24Z</dcterms:created>
  <dcterms:modified xsi:type="dcterms:W3CDTF">2021-10-11T07:49:24Z</dcterms:modified>
</cp:coreProperties>
</file>