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GBS FINANCE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"Empowered &amp; Recognized" is only one of our new Culture &amp; ________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GBS mission is: "Creating ________ solutions to transform BP, driven by inspired people in a dynamic environment."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Implement partner relationship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management implementation.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30% Journal entry reduction.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teams became one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"suspect it", you should "report 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Finance Function is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GBS FINANCE 2019</dc:title>
  <dcterms:created xsi:type="dcterms:W3CDTF">2021-10-11T07:48:40Z</dcterms:created>
  <dcterms:modified xsi:type="dcterms:W3CDTF">2021-10-11T07:48:40Z</dcterms:modified>
</cp:coreProperties>
</file>